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FOMU YA USAJILI WA TAASISI WASHIRIKA</w:t>
      </w:r>
    </w:p>
    <w:p>
      <w:r>
        <w:br/>
        <w:t xml:space="preserve">Fomu hii inatumika kwa ajili ya kusajili taasisi (Madrasa, Msikiti, Shule za Kiislamu au Foundation) </w:t>
        <w:br/>
        <w:t>ili kuorodheshwa kwenye tovuti ya BAKWATA Wilaya ya Temeke.</w:t>
        <w:br/>
        <w:t>Tafadhali jaza taarifa zote kwa usahihi.</w:t>
        <w:br/>
      </w:r>
    </w:p>
    <w:p>
      <w:r>
        <w:t>1. Jina la Taasisi: ________________________________</w:t>
      </w:r>
    </w:p>
    <w:p>
      <w:r>
        <w:t>2. Aina ya Taasisi (Weka tiki ✓):</w:t>
      </w:r>
    </w:p>
    <w:p>
      <w:r>
        <w:t xml:space="preserve">   [ ] Madrasa     [ ] Msikiti     [ ] Shule ya Kiislamu     [ ] Foundation</w:t>
      </w:r>
    </w:p>
    <w:p>
      <w:r>
        <w:t>3. Mahali Taasisi Ilipo (Mtaa/Kata/Wilaya): ________________________________</w:t>
      </w:r>
    </w:p>
    <w:p>
      <w:r>
        <w:t>4. Namba ya Simu: ________________________________</w:t>
      </w:r>
    </w:p>
    <w:p>
      <w:r>
        <w:t>5. Barua Pepe (Email): ________________________________</w:t>
      </w:r>
    </w:p>
    <w:p>
      <w:r>
        <w:t>6. Website (Kama ipo): ________________________________</w:t>
      </w:r>
    </w:p>
    <w:p>
      <w:r>
        <w:t>7. Jina la Kiongozi Mkuu wa Taasisi: ________________________________</w:t>
      </w:r>
    </w:p>
    <w:p>
      <w:r>
        <w:t>8. Maelezo Mafupi ya Taasisi (Shughuli zinazofanywa):</w:t>
      </w:r>
    </w:p>
    <w:p>
      <w:r>
        <w:t xml:space="preserve">   ____________________________________________________________</w:t>
      </w:r>
    </w:p>
    <w:p>
      <w:r>
        <w:t xml:space="preserve">   ____________________________________________________________</w:t>
      </w:r>
    </w:p>
    <w:p>
      <w:r>
        <w:t xml:space="preserve">   ____________________________________________________________</w:t>
      </w:r>
    </w:p>
    <w:p>
      <w:r>
        <w:t>9. Je, una Nembo (Logo) ya Taasisi?</w:t>
      </w:r>
    </w:p>
    <w:p>
      <w:r>
        <w:t xml:space="preserve">   [ ] Ndio     [ ] Hapana</w:t>
      </w:r>
    </w:p>
    <w:p>
      <w:r>
        <w:t xml:space="preserve">   Kama Ndio, tafadhali ambatanisha nakala ya nembo.</w:t>
      </w:r>
    </w:p>
    <w:p>
      <w:r>
        <w:t>10. Tarehe ya Usajili: ________________________________</w:t>
      </w:r>
    </w:p>
    <w:p>
      <w:r>
        <w:t>11. Jina la Mtoa Taarifa: ________________________________</w:t>
      </w:r>
    </w:p>
    <w:p>
      <w:r>
        <w:t>12. Sahihi: ________________________________</w:t>
      </w:r>
    </w:p>
    <w:p>
      <w:r>
        <w:br/>
        <w:t>TAMKO:</w:t>
        <w:br/>
        <w:t xml:space="preserve">Nathibitisha kuwa taarifa zote nilizotoa katika fomu hii ni za kweli na sahihi </w:t>
        <w:br/>
        <w:t>kwa kadri ya ufahamu wangu.</w:t>
        <w:br/>
        <w:br/>
        <w:t>Jina: ________________________________</w:t>
        <w:br/>
        <w:br/>
        <w:t>Sahihi: ________________________________</w:t>
        <w:br/>
        <w:br/>
        <w:t>Tarehe: 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